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书名：辽宁省图书馆藏古籍精品图录</w:t>
      </w:r>
    </w:p>
    <w:p>
      <w:r>
        <w:t>作者：王筱雯主编</w:t>
      </w:r>
    </w:p>
    <w:p>
      <w:r>
        <w:t>出版社：沈阳：沈阳出版社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辽宁省图书馆藏古籍精品图录 评论地址：https://www.jiaokey.com/book/detail/12079631.html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