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透视与借鉴  国外著名高等学校调研报告  2008年版  下</w:t>
      </w:r>
    </w:p>
    <w:p>
      <w:r>
        <w:rPr>
          <w:rFonts w:ascii="宋体" w:hAnsi="宋体" w:eastAsia="宋体"/>
          <w:sz w:val="24"/>
        </w:rPr>
        <w:t>徐伯良卷执行主编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透视与借鉴  国外著名高等学校调研报告  2008年版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徐伯良卷执行主编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本书出售、求购地址：https://www.jiaokey.com/book/detail/12079570.html</w:t>
      </w:r>
    </w:p>
    <w:p>
      <w:r>
        <w:t>更多相关图书推荐：https://www.jiaokey.com</w:t>
      </w:r>
    </w:p>
    <w:p>
      <w:r>
        <w:t>徐伯良卷执行主编 其他作品：https://www.jiaokey.com/tag/徐伯良卷执行主编.html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关键词搜索：https://www.jiaokey.com/tag/透视与借鉴  国外著名高等学校调研报告  2008年版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