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透视与借鉴：国外著名高等学校调研报告：2008年版  （上册）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透视与借鉴：国外著名高等学校调研报告：2008年版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本书出售、求购地址：https://www.jiaokey.com/book/detail/12079565.html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关键词搜索：https://www.jiaokey.com/tag/透视与借鉴：国外著名高等学校调研报告：2008年版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