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RCNP实验指南：构建高级的交换网络 BASN</w:t>
      </w:r>
    </w:p>
    <w:p>
      <w:r>
        <w:rPr>
          <w:rFonts w:ascii="宋体" w:hAnsi="宋体" w:eastAsia="宋体"/>
          <w:sz w:val="24"/>
        </w:rPr>
        <w:t>方洋，李文宇，张选波主编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RCNP实验指南：构建高级的交换网络 BASN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方洋，李文宇，张选波主编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本书出售、求购地址：https://www.jiaokey.com/book/detail/12079539.html</w:t>
      </w:r>
    </w:p>
    <w:p>
      <w:r>
        <w:t>更多相关图书推荐：https://www.jiaokey.com</w:t>
      </w:r>
    </w:p>
    <w:p>
      <w:r>
        <w:t>方洋，李文宇，张选波主编 其他作品：https://www.jiaokey.com/tag/方洋，李文宇，张选波主编.html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关键词搜索：https://www.jiaokey.com/tag/RCNP实验指南：构建高级的交换网络 BASN.html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