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第五届智能CAD与数字娱乐学术会议论文集</w:t>
      </w:r>
    </w:p>
    <w:p>
      <w:r>
        <w:rPr>
          <w:rFonts w:ascii="宋体" w:hAnsi="宋体" w:eastAsia="宋体"/>
          <w:sz w:val="24"/>
        </w:rPr>
        <w:t>魏小鹏，庄越挺，张强主编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第五届智能CAD与数字娱乐学术会议论文集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魏小鹏，庄越挺，张强主编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本书出售、求购地址：https://www.jiaokey.com/book/detail/12079503.html</w:t>
      </w:r>
    </w:p>
    <w:p>
      <w:r>
        <w:t>更多相关图书推荐：https://www.jiaokey.com</w:t>
      </w:r>
    </w:p>
    <w:p>
      <w:r>
        <w:t>魏小鹏，庄越挺，张强主编 其他作品：https://www.jiaokey.com/tag/魏小鹏，庄越挺，张强主编.html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关键词搜索：https://www.jiaokey.com/tag/第五届智能CAD与数字娱乐学术会议论文集.html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