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  肖仁福最新长篇小说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  肖仁福最新长篇小说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关键词搜索：https://www.jiaokey.com/tag/位置  肖仁福最新长篇小说.html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