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汤岛之恋</w:t>
      </w:r>
    </w:p>
    <w:p>
      <w:r>
        <w:rPr>
          <w:rFonts w:ascii="宋体" w:hAnsi="宋体" w:eastAsia="宋体"/>
          <w:sz w:val="24"/>
        </w:rPr>
        <w:t>（日）泉镜花著；文洁若译；（日）幸田露伴著；文洁若译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汤岛之恋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（日）泉镜花著；文洁若译；（日）幸田露伴著；文洁若译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本书出售、求购地址：https://www.jiaokey.com/book/detail/12079442.html</w:t>
      </w:r>
    </w:p>
    <w:p>
      <w:r>
        <w:t>更多相关图书推荐：https://www.jiaokey.com</w:t>
      </w:r>
    </w:p>
    <w:p>
      <w:r>
        <w:t>（日）泉镜花著；文洁若译；（日）幸田露伴著；文洁若译 其他作品：https://www.jiaokey.com/tag/（日）泉镜花著；文洁若译；（日）幸田露伴著；文洁若译.html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关键词搜索：https://www.jiaokey.com/tag/汤岛之恋.html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