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  第2版</w:t>
      </w:r>
    </w:p>
    <w:p>
      <w:r>
        <w:t>作者：曹洪欣主编；彭骏副主编；曹洪欣，范吉莲，惠朝阳，陆敏，彭骏，邱君瑞，王侠，徐维，叶倩，张静昌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医学信息检索与利用  第2版 评论地址：https://www.jiaokey.com/book/detail/12079408.html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