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中国计算机辅助设计与图形学2008 纪念全国首届CAD/CG学术会议三十周年</w:t>
      </w:r>
    </w:p>
    <w:p>
      <w:r>
        <w:rPr>
          <w:rFonts w:ascii="宋体" w:hAnsi="宋体" w:eastAsia="宋体"/>
          <w:sz w:val="24"/>
        </w:rPr>
        <w:t>彭群生，魏小鹏，刘小丹等主编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中国计算机辅助设计与图形学2008 纪念全国首届CAD/CG学术会议三十周年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彭群生，魏小鹏，刘小丹等主编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本书出售、求购地址：https://www.jiaokey.com/book/detail/12079378.html</w:t>
      </w:r>
    </w:p>
    <w:p>
      <w:r>
        <w:t>更多相关图书推荐：https://www.jiaokey.com</w:t>
      </w:r>
    </w:p>
    <w:p>
      <w:r>
        <w:t>彭群生，魏小鹏，刘小丹等主编 其他作品：https://www.jiaokey.com/tag/彭群生，魏小鹏，刘小丹等主编.html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关键词搜索：https://www.jiaokey.com/tag/中国计算机辅助设计与图形学2008 纪念全国首届CAD/CG学术会议三十周年.html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