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书名：口碑营销妙用101法</w:t>
      </w:r>
    </w:p>
    <w:p>
      <w:r>
        <w:t>作者：（美）古德弗瑞·哈瑞斯（Godfrey Harris）， 格里格瑞·哈瑞斯（Gregrey Harris）著；陈立荣译</w:t>
      </w:r>
    </w:p>
    <w:p>
      <w:r>
        <w:t>出版社：北京：宇航出版社</w:t>
      </w:r>
    </w:p>
    <w:p>
      <w:r>
        <w:t>出版日期：1998.10</w:t>
      </w:r>
    </w:p>
    <w:p>
      <w:r>
        <w:t>总页数：180</w:t>
      </w:r>
    </w:p>
    <w:p>
      <w:r>
        <w:t>更多请访问教客网: www.jiaokey.com</w:t>
      </w:r>
    </w:p>
    <w:p>
      <w:r>
        <w:t>口碑营销妙用101法 评论地址：https://www.jiaokey.com/book/detail/12079374.html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