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徐哲身品读大清风云人物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徐哲身品读大清风云人物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本书出售、求购地址：https://www.jiaokey.com/book/detail/12079326.html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关键词搜索：https://www.jiaokey.com/tag/徐哲身品读大清风云人物.html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