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  第4版</w:t>
      </w:r>
    </w:p>
    <w:p>
      <w:r>
        <w:t>作者：何铭新，郎宝敏，陈星铭主编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总页数：381</w:t>
      </w:r>
    </w:p>
    <w:p>
      <w:r>
        <w:t>更多请访问教客网: www.jiaokey.com</w:t>
      </w:r>
    </w:p>
    <w:p>
      <w:r>
        <w:t>建筑工程制图  第4版 评论地址：https://www.jiaokey.com/book/detail/12079306.html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