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Raw 格式数码摄影流程完全解析</w:t>
      </w:r>
    </w:p>
    <w:p>
      <w:r>
        <w:rPr>
          <w:rFonts w:ascii="宋体" w:hAnsi="宋体" w:eastAsia="宋体"/>
          <w:sz w:val="24"/>
        </w:rPr>
        <w:t>（澳）Philip Andrews，（澳）Yvonne J. Butler，（澳）Joe Farace著，闫二毛译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Raw 格式数码摄影流程完全解析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（澳）Philip Andrews，（澳）Yvonne J. Butler，（澳）Joe Farace著，闫二毛译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本书出售、求购地址：https://www.jiaokey.com/book/detail/12079289.html</w:t>
      </w:r>
    </w:p>
    <w:p>
      <w:r>
        <w:t>更多相关图书推荐：https://www.jiaokey.com</w:t>
      </w:r>
    </w:p>
    <w:p>
      <w:r>
        <w:t>（澳）Philip Andrews，（澳）Yvonne J. Butler，（澳）Joe Farace著，闫二毛译 其他作品：https://www.jiaokey.com/tag/（澳）Philip Andrews，（澳）Yvonne J. Butler，（澳）Joe Farace著，闫二毛译.html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关键词搜索：https://www.jiaokey.com/tag/Raw 格式数码摄影流程完全解析.html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