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作者：陈新梅编著</w:t>
      </w:r>
    </w:p>
    <w:p>
      <w:r>
        <w:t>出版社：济南：黄河出版社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摄影基础 评论地址：https://www.jiaokey.com/book/detail/12079283.html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