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 3.1印象  高精角色建模专业技法</w:t>
      </w:r>
    </w:p>
    <w:p>
      <w:r>
        <w:rPr>
          <w:rFonts w:ascii="宋体" w:hAnsi="宋体" w:eastAsia="宋体"/>
          <w:sz w:val="24"/>
        </w:rPr>
        <w:t>李元龙编著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 3.1印象  高精角色建模专业技法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本书出售、求购地址：https://www.jiaokey.com/book/detail/12079271.html</w:t>
      </w:r>
    </w:p>
    <w:p>
      <w:r>
        <w:t>更多相关图书推荐：https://www.jiaokey.com</w:t>
      </w:r>
    </w:p>
    <w:p>
      <w:r>
        <w:t>李元龙编著 其他作品：https://www.jiaokey.com/tag/李元龙编著.html</w:t>
      </w:r>
    </w:p>
    <w:p>
      <w:r>
        <w:t>关键词搜索：https://www.jiaokey.com/tag/ZBrush 3.1印象  高精角色建模专业技法.html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