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7天学会Excel VBA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7天学会Excel VBA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本书出售、求购地址：https://www.jiaokey.com/book/detail/12079256.html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关键词搜索：https://www.jiaokey.com/tag/7天学会Excel VBA.html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