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抵扣凭证审核检查管理信息系统操作手册 V1.0版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抵扣凭证审核检查管理信息系统操作手册 V1.0版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本书出售、求购地址：https://www.jiaokey.com/book/detail/12079223.html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关键词搜索：https://www.jiaokey.com/tag/抵扣凭证审核检查管理信息系统操作手册 V1.0版.html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