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书名：篆书毛泽东诗词全集</w:t>
      </w:r>
    </w:p>
    <w:p>
      <w:r>
        <w:t>作者：赵景华著</w:t>
      </w:r>
    </w:p>
    <w:p>
      <w:r>
        <w:t>出版社：济南：济南出版社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篆书毛泽东诗词全集 评论地址：https://www.jiaokey.com/book/detail/12079187.html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