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CS3功能速查与应用完全手册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本书出售、求购地址：https://www.jiaokey.com/book/detail/12079179.html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CS3功能速查与应用完全手册.html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