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现代国民基本知识丛书第七辑</w:t>
      </w:r>
    </w:p>
    <w:p>
      <w:r>
        <w:rPr>
          <w:rFonts w:ascii="宋体" w:hAnsi="宋体" w:eastAsia="宋体"/>
          <w:sz w:val="24"/>
        </w:rPr>
        <w:t>劳勃乃特，希尔毕克著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现代国民基本知识丛书第七辑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劳勃乃特，希尔毕克著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本书出售、求购地址：https://www.jiaokey.com/book/detail/12079129.html</w:t>
      </w:r>
    </w:p>
    <w:p>
      <w:r>
        <w:t>更多相关图书推荐：https://www.jiaokey.com</w:t>
      </w:r>
    </w:p>
    <w:p>
      <w:r>
        <w:t>劳勃乃特，希尔毕克著 其他作品：https://www.jiaokey.com/tag/劳勃乃特，希尔毕克著.html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关键词搜索：https://www.jiaokey.com/tag/会计学  现代国民基本知识丛书第七辑.html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