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书名：电路基础实验实训指导教程</w:t>
      </w:r>
    </w:p>
    <w:p>
      <w:r>
        <w:t>作者：朱钰铧主编</w:t>
      </w:r>
    </w:p>
    <w:p>
      <w:r>
        <w:t>出版社：合肥：安徽大学出版社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电路基础实验实训指导教程 评论地址：https://www.jiaokey.com/book/detail/12079083.html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