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书名：建筑装饰工程造价与招投标</w:t>
      </w:r>
    </w:p>
    <w:p>
      <w:r>
        <w:t>作者：苏晓梅主编</w:t>
      </w:r>
    </w:p>
    <w:p>
      <w:r>
        <w:t>出版社：石家庄：河北美术出版社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建筑装饰工程造价与招投标 评论地址：https://www.jiaokey.com/book/detail/12079039.html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