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综合绘画·造型基础与材质构成表现</w:t>
      </w:r>
    </w:p>
    <w:p>
      <w:r>
        <w:rPr>
          <w:rFonts w:ascii="宋体" w:hAnsi="宋体" w:eastAsia="宋体"/>
          <w:sz w:val="24"/>
        </w:rPr>
        <w:t>陆序彦主编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综合绘画·造型基础与材质构成表现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本书出售、求购地址：https://www.jiaokey.com/book/detail/12078992.html</w:t>
      </w:r>
    </w:p>
    <w:p>
      <w:r>
        <w:t>更多相关图书推荐：https://www.jiaokey.com</w:t>
      </w:r>
    </w:p>
    <w:p>
      <w:r>
        <w:t>陆序彦主编 其他作品：https://www.jiaokey.com/tag/陆序彦主编.html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关键词搜索：https://www.jiaokey.com/tag/综合绘画·造型基础与材质构成表现.html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