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书名：世界艺术大师-吴冠中</w:t>
      </w:r>
    </w:p>
    <w:p>
      <w:r>
        <w:t>作者：吴可雨著</w:t>
      </w:r>
    </w:p>
    <w:p>
      <w:r>
        <w:t>出版社：石家庄：河北美术出版社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世界艺术大师-吴冠中 评论地址：https://www.jiaokey.com/book/detail/12078978.html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