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奥林匹克·2008·中国  中学  高中年级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奥林匹克·2008·中国  中学  高中年级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本书出售、求购地址：https://www.jiaokey.com/book/detail/12078974.html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关键词搜索：https://www.jiaokey.com/tag/奥林匹克·2008·中国  中学  高中年级.html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