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奥林匹克·2008·中国  中学  初中年级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奥林匹克·2008·中国  中学  初中年级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本书出售、求购地址：https://www.jiaokey.com/book/detail/12078973.html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关键词搜索：https://www.jiaokey.com/tag/奥林匹克·2008·中国  中学  初中年级.html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