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曹彩杰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曹彩杰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9787508457444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21世纪高职高专高教育统编教材，《市场营销学》分四篇共13章，包括：市场营销的相关概念，市场营销环境，消费者的购买行为，市场需求测量与预测，目标市场策略，产品策略，产品的价格策略，渠道策略，促销策略，物流策略，国际营销，网络营销和绿色营销等内容。教材内容以应用为主线，内容的选择充分考虑了课程的教学特点与实际应用相结合，重点突出了传统的营销理论。　　　　本书可作为普通全日制本科院校、高职高专学校的通用教材，也可供经济管理专业人员自学和培训使用。</w:t>
      </w:r>
    </w:p>
    <w:p/>
    <w:p>
      <w:r>
        <w:t>本书出售、求购地址：https://www.jiaokey.com/book/detail/12078952.html</w:t>
      </w:r>
    </w:p>
    <w:p>
      <w:r>
        <w:t>更多商品流通与市场图书推荐：https://www.jiaokey.com</w:t>
      </w:r>
    </w:p>
    <w:p>
      <w:r>
        <w:t>曹彩杰 其他作品：https://www.jiaokey.com/tag/曹彩杰.html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关键词搜索：https://www.jiaokey.com/tag/市场营销学-高等学校-技术学校-教材.html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