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书名：日语常用惯用语精编</w:t>
      </w:r>
    </w:p>
    <w:p>
      <w:r>
        <w:t>作者：王晶，张涛主编</w:t>
      </w:r>
    </w:p>
    <w:p>
      <w:r>
        <w:t>出版社：沈阳：辽宁大学出版社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日语常用惯用语精编 评论地址：https://www.jiaokey.com/book/detail/12078874.html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