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书名：工程量清单及计价</w:t>
      </w:r>
    </w:p>
    <w:p>
      <w:r>
        <w:t>作者：陈志华，邹露萍主编</w:t>
      </w:r>
    </w:p>
    <w:p>
      <w:r>
        <w:t>出版社：北京：中国水利水电出版社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工程量清单及计价 评论地址：https://www.jiaokey.com/book/detail/12078871.html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