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书名：职业技能鉴定考试指南  焊工  技师、高级技师</w:t>
      </w:r>
    </w:p>
    <w:p>
      <w:r>
        <w:t>作者：俞灿明，黄祖源主编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职业技能鉴定考试指南  焊工  技师、高级技师 评论地址：https://www.jiaokey.com/book/detail/12078838.html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