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书名：现代篮球理论与训练</w:t>
      </w:r>
    </w:p>
    <w:p>
      <w:r>
        <w:t>作者：鲁传玲，冷晓春主编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现代篮球理论与训练 评论地址：https://www.jiaokey.com/book/detail/12078833.html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