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支持企业自主创新和发展循环经济的税收政策研究</w:t>
      </w:r>
    </w:p>
    <w:p>
      <w:r>
        <w:rPr>
          <w:rFonts w:ascii="宋体" w:hAnsi="宋体" w:eastAsia="宋体"/>
          <w:sz w:val="24"/>
        </w:rPr>
        <w:t>徐嘉彤主编；中国税务学会学术研究文员会编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支持企业自主创新和发展循环经济的税收政策研究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徐嘉彤主编；中国税务学会学术研究文员会编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企业管理-税收管理-财政政策-中国-文集-企业管理-税收管理-财政政策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本书出售、求购地址：https://www.jiaokey.com/book/detail/12078806.html</w:t>
      </w:r>
    </w:p>
    <w:p>
      <w:r>
        <w:t>更多相关图书推荐：https://www.jiaokey.com</w:t>
      </w:r>
    </w:p>
    <w:p>
      <w:r>
        <w:t>徐嘉彤主编；中国税务学会学术研究文员会编 其他作品：https://www.jiaokey.com/tag/徐嘉彤主编；中国税务学会学术研究文员会编.html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关键词搜索：https://www.jiaokey.com/tag/企业管理-税收管理-财政政策-中国-文集-企业管理-税收管理-财政政策.html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