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书名：公务员通用能力读本</w:t>
      </w:r>
    </w:p>
    <w:p>
      <w:r>
        <w:t>作者：山东省人事厅，山东行政学院组织编写</w:t>
      </w:r>
    </w:p>
    <w:p>
      <w:r>
        <w:t>出版社：济南：山东教育出版社</w:t>
      </w:r>
    </w:p>
    <w:p>
      <w:r>
        <w:t>出版日期：2008.07</w:t>
      </w:r>
    </w:p>
    <w:p>
      <w:r>
        <w:t>总页数：302</w:t>
      </w:r>
    </w:p>
    <w:p>
      <w:r>
        <w:t>更多请访问教客网: www.jiaokey.com</w:t>
      </w:r>
    </w:p>
    <w:p>
      <w:r>
        <w:t>公务员通用能力读本 评论地址：https://www.jiaokey.com/book/detail/12078793.html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