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税收实践与探索  山西省地税系统优秀税收科研成果文集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税收实践与探索  山西省地税系统优秀税收科研成果文集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本书出售、求购地址：https://www.jiaokey.com/book/detail/12078756.html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关键词搜索：https://www.jiaokey.com/tag/税收实践与探索  山西省地税系统优秀税收科研成果文集.html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