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税务稽查方法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税收管理-基本知识-中国-职业教育-教材-税收管理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本书出售、求购地址：https://www.jiaokey.com/book/detail/12078755.html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关键词搜索：https://www.jiaokey.com/tag/税收管理-基本知识-中国-职业教育-教材-税收管理.html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