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河南省高级经济师业务考试指南  宏观经济</w:t>
      </w:r>
    </w:p>
    <w:p>
      <w:r>
        <w:rPr>
          <w:rFonts w:ascii="宋体" w:hAnsi="宋体" w:eastAsia="宋体"/>
          <w:sz w:val="24"/>
        </w:rPr>
        <w:t>于华锋主编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河南省高级经济师业务考试指南  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经济-考核-自学参考资料-宏观经济-中国-考核-自学参考资料-经济-宏观经济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本书出售、求购地址：https://www.jiaokey.com/book/detail/12078733.html</w:t>
      </w:r>
    </w:p>
    <w:p>
      <w:r>
        <w:t>更多相关图书推荐：https://www.jiaokey.com</w:t>
      </w:r>
    </w:p>
    <w:p>
      <w:r>
        <w:t>于华锋主编 其他作品：https://www.jiaokey.com/tag/于华锋主编.html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关键词搜索：https://www.jiaokey.com/tag/经济-考核-自学参考资料-宏观经济-中国-考核-自学参考资料-经济-宏观经济.html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