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书名：游刃吐丝  剪纸卷</w:t>
      </w:r>
    </w:p>
    <w:p>
      <w:r>
        <w:t>作者：盛夏撰文</w:t>
      </w:r>
    </w:p>
    <w:p>
      <w:r>
        <w:t>出版社：郑州：河南人民出版社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游刃吐丝  剪纸卷 评论地址：https://www.jiaokey.com/book/detail/12078729.html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