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美国大学生看中国2008报告 哈佛北京书院社会调查论文选 best essays from social study in Harvard Beijing Acade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美国大学生看中国2008报告 哈佛北京书院社会调查论文选 best essays from social study in Harvard Beijing Acade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本书出售、求购地址：https://www.jiaokey.com/book/detail/12078721.html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关键词搜索：https://www.jiaokey.com/tag/美国大学生看中国2008报告 哈佛北京书院社会调查论文选 best essays from social study in Harvard Beijing Acade.html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