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作者：石宏，石雪松，王爱平编著</w:t>
      </w:r>
    </w:p>
    <w:p>
      <w:r>
        <w:t>出版社：上海：第二军医大学出版社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传染病护理学 评论地址：https://www.jiaokey.com/book/detail/12078699.html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