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  2008  2008版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  2008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本书出售、求购地址：https://www.jiaokey.com/book/detail/12078681.html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关键词搜索：https://www.jiaokey.com/tag/中药化学  2008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