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书名：淀粉制品工艺学</w:t>
      </w:r>
    </w:p>
    <w:p>
      <w:r>
        <w:t>作者：石彦忠，张浩东主编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淀粉制品工艺学 评论地址：https://www.jiaokey.com/book/detail/12078666.html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