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书名：宝宝用品创意动手做</w:t>
      </w:r>
    </w:p>
    <w:p>
      <w:r>
        <w:t>作者：朴贵善著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总页数：172</w:t>
      </w:r>
    </w:p>
    <w:p>
      <w:r>
        <w:t>更多请访问教客网: www.jiaokey.com</w:t>
      </w:r>
    </w:p>
    <w:p>
      <w:r>
        <w:t>宝宝用品创意动手做 评论地址：https://www.jiaokey.com/book/detail/12078660.html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