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2008IMI城市居民消费行为与广告接触研究报告</w:t>
      </w:r>
    </w:p>
    <w:p>
      <w:r>
        <w:rPr>
          <w:rFonts w:ascii="宋体" w:hAnsi="宋体" w:eastAsia="宋体"/>
          <w:sz w:val="24"/>
        </w:rPr>
        <w:t>黄升民，丁俊杰，黄京华主编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2008IMI城市居民消费行为与广告接触研究报告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黄升民，丁俊杰，黄京华主编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本书出售、求购地址：https://www.jiaokey.com/book/detail/12078653.html</w:t>
      </w:r>
    </w:p>
    <w:p>
      <w:r>
        <w:t>更多相关图书推荐：https://www.jiaokey.com</w:t>
      </w:r>
    </w:p>
    <w:p>
      <w:r>
        <w:t>黄升民，丁俊杰，黄京华主编 其他作品：https://www.jiaokey.com/tag/黄升民，丁俊杰，黄京华主编.html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关键词搜索：https://www.jiaokey.com/tag/2008IMI城市居民消费行为与广告接触研究报告.html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