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书名：音响设备原理与维修</w:t>
      </w:r>
    </w:p>
    <w:p>
      <w:r>
        <w:t>作者：胡红博，李天华编著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音响设备原理与维修 评论地址：https://www.jiaokey.com/book/detail/12078636.html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