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书名：职业道德与职业指导</w:t>
      </w:r>
    </w:p>
    <w:p>
      <w:r>
        <w:t>作者：付银华主编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职业道德与职业指导 评论地址：https://www.jiaokey.com/book/detail/12078632.html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