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中国人民解放军美术作品选集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中国人民解放军美术作品选集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美术-作品-中国-现代-画册-美术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本书出售、求购地址：https://www.jiaokey.com/book/detail/12078616.html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关键词搜索：https://www.jiaokey.com/tag/美术-作品-中国-现代-画册-美术.html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