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18所优秀高等美术院校专业高考前三甲  素描、色彩、速写、创作  作品集</w:t>
      </w:r>
    </w:p>
    <w:p>
      <w:r>
        <w:rPr>
          <w:rFonts w:ascii="宋体" w:hAnsi="宋体" w:eastAsia="宋体"/>
          <w:sz w:val="24"/>
        </w:rPr>
        <w:t>张俊强，徐尚佳编著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18所优秀高等美术院校专业高考前三甲  素描、色彩、速写、创作  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张俊强，徐尚佳编著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美术-作品-中国-现代-画册-美术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本书出售、求购地址：https://www.jiaokey.com/book/detail/12078614.html</w:t>
      </w:r>
    </w:p>
    <w:p>
      <w:r>
        <w:t>更多相关图书推荐：https://www.jiaokey.com</w:t>
      </w:r>
    </w:p>
    <w:p>
      <w:r>
        <w:t>张俊强，徐尚佳编著 其他作品：https://www.jiaokey.com/tag/张俊强，徐尚佳编著.html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关键词搜索：https://www.jiaokey.com/tag/美术-作品-中国-现代-画册-美术.html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