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同在一个地球上  动物知识与趣闻</w:t>
      </w:r>
    </w:p>
    <w:p>
      <w:r>
        <w:rPr>
          <w:rFonts w:ascii="宋体" w:hAnsi="宋体" w:eastAsia="宋体"/>
          <w:sz w:val="24"/>
        </w:rPr>
        <w:t>徐焕岗编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同在一个地球上  动物知识与趣闻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本书出售、求购地址：https://www.jiaokey.com/book/detail/12078593.html</w:t>
      </w:r>
    </w:p>
    <w:p>
      <w:r>
        <w:t>更多相关图书推荐：https://www.jiaokey.com</w:t>
      </w:r>
    </w:p>
    <w:p>
      <w:r>
        <w:t>徐焕岗编 其他作品：https://www.jiaokey.com/tag/徐焕岗编.html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关键词搜索：https://www.jiaokey.com/tag/同在一个地球上  动物知识与趣闻.html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