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书名：普通混凝土用砂、石质量及检验方法标准 JGJ52-2006 辅导</w:t>
      </w:r>
    </w:p>
    <w:p>
      <w:r>
        <w:t>作者：陆建雯著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普通混凝土用砂、石质量及检验方法标准 JGJ52-2006 辅导 评论地址：https://www.jiaokey.com/book/detail/12078572.html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