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  全1册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本书出售、求购地址：https://www.jiaokey.com/book/detail/12078553.html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关键词搜索：https://www.jiaokey.com/tag/食用菌栽培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